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A20D" w14:textId="6A4C7874" w:rsidR="00251909" w:rsidRPr="000F0B65" w:rsidRDefault="000F0B65" w:rsidP="000F0B65">
      <w:pPr>
        <w:rPr>
          <w:rFonts w:ascii="Arial" w:hAnsi="Arial" w:cs="Arial"/>
          <w:b/>
          <w:bCs/>
        </w:rPr>
      </w:pPr>
      <w:r w:rsidRPr="000F0B65">
        <w:rPr>
          <w:rFonts w:ascii="Arial" w:hAnsi="Arial" w:cs="Arial"/>
          <w:b/>
          <w:bCs/>
        </w:rPr>
        <w:t xml:space="preserve">Job Title: </w:t>
      </w:r>
      <w:r w:rsidR="001D1B11" w:rsidRPr="000F0B65">
        <w:rPr>
          <w:rFonts w:ascii="Arial" w:hAnsi="Arial" w:cs="Arial"/>
          <w:b/>
          <w:bCs/>
        </w:rPr>
        <w:t xml:space="preserve">Performance Support </w:t>
      </w:r>
      <w:r w:rsidR="003C7D18">
        <w:rPr>
          <w:rFonts w:ascii="Arial" w:hAnsi="Arial" w:cs="Arial"/>
          <w:b/>
          <w:bCs/>
        </w:rPr>
        <w:t>Co-</w:t>
      </w:r>
      <w:proofErr w:type="spellStart"/>
      <w:r w:rsidR="003C7D18">
        <w:rPr>
          <w:rFonts w:ascii="Arial" w:hAnsi="Arial" w:cs="Arial"/>
          <w:b/>
          <w:bCs/>
        </w:rPr>
        <w:t>ordinator</w:t>
      </w:r>
      <w:proofErr w:type="spellEnd"/>
      <w:r w:rsidR="003C7D18">
        <w:rPr>
          <w:rFonts w:ascii="Arial" w:hAnsi="Arial" w:cs="Arial"/>
          <w:b/>
          <w:bCs/>
        </w:rPr>
        <w:t xml:space="preserve"> </w:t>
      </w:r>
    </w:p>
    <w:p w14:paraId="5ED59673" w14:textId="77777777" w:rsidR="00251909" w:rsidRPr="000F0B65" w:rsidRDefault="001D1B11">
      <w:pPr>
        <w:rPr>
          <w:rFonts w:ascii="Arial" w:hAnsi="Arial" w:cs="Arial"/>
          <w:b/>
          <w:bCs/>
        </w:rPr>
      </w:pPr>
      <w:r w:rsidRPr="000F0B65">
        <w:rPr>
          <w:rFonts w:ascii="Arial" w:hAnsi="Arial" w:cs="Arial"/>
          <w:b/>
          <w:bCs/>
        </w:rPr>
        <w:t>Department: Professional Qualification</w:t>
      </w:r>
    </w:p>
    <w:p w14:paraId="42F9AFCA" w14:textId="3B5D5C99" w:rsidR="00251909" w:rsidRPr="000F0B65" w:rsidRDefault="001D1B11">
      <w:pPr>
        <w:rPr>
          <w:rFonts w:ascii="Arial" w:hAnsi="Arial" w:cs="Arial"/>
          <w:b/>
          <w:bCs/>
        </w:rPr>
      </w:pPr>
      <w:r w:rsidRPr="000F0B65">
        <w:rPr>
          <w:rFonts w:ascii="Arial" w:hAnsi="Arial" w:cs="Arial"/>
          <w:b/>
          <w:bCs/>
        </w:rPr>
        <w:t>Location: Home and office based</w:t>
      </w:r>
      <w:r w:rsidR="000F0B65" w:rsidRPr="000F0B65">
        <w:rPr>
          <w:rFonts w:ascii="Arial" w:hAnsi="Arial" w:cs="Arial"/>
          <w:b/>
          <w:bCs/>
        </w:rPr>
        <w:t xml:space="preserve"> (Manchester or London)</w:t>
      </w:r>
    </w:p>
    <w:p w14:paraId="7FD9B571" w14:textId="792D2463" w:rsidR="00251909" w:rsidRPr="000F0B65" w:rsidRDefault="001D1B11">
      <w:pPr>
        <w:rPr>
          <w:rFonts w:ascii="Arial" w:hAnsi="Arial" w:cs="Arial"/>
          <w:b/>
          <w:bCs/>
        </w:rPr>
      </w:pPr>
      <w:r w:rsidRPr="000F0B65">
        <w:rPr>
          <w:rFonts w:ascii="Arial" w:hAnsi="Arial" w:cs="Arial"/>
          <w:b/>
          <w:bCs/>
        </w:rPr>
        <w:t xml:space="preserve">Reporting to: </w:t>
      </w:r>
      <w:r w:rsidR="000F0B65" w:rsidRPr="000F0B65">
        <w:rPr>
          <w:rFonts w:ascii="Arial" w:hAnsi="Arial" w:cs="Arial"/>
          <w:b/>
          <w:bCs/>
        </w:rPr>
        <w:t>Manager</w:t>
      </w:r>
    </w:p>
    <w:p w14:paraId="5E12A0D1" w14:textId="77777777" w:rsidR="00251909" w:rsidRPr="000F0B65" w:rsidRDefault="001D1B11" w:rsidP="000F0B65">
      <w:pPr>
        <w:rPr>
          <w:rFonts w:ascii="Arial" w:hAnsi="Arial" w:cs="Arial"/>
          <w:b/>
          <w:bCs/>
        </w:rPr>
      </w:pPr>
      <w:r w:rsidRPr="000F0B65">
        <w:rPr>
          <w:rFonts w:ascii="Arial" w:hAnsi="Arial" w:cs="Arial"/>
          <w:b/>
          <w:bCs/>
        </w:rPr>
        <w:t>Job Purpose</w:t>
      </w:r>
    </w:p>
    <w:p w14:paraId="0BB05A01" w14:textId="01A96143" w:rsidR="00251909" w:rsidRPr="000F0B65" w:rsidRDefault="001D1B11">
      <w:pPr>
        <w:rPr>
          <w:rFonts w:ascii="Arial" w:hAnsi="Arial" w:cs="Arial"/>
        </w:rPr>
      </w:pPr>
      <w:r w:rsidRPr="000F0B65">
        <w:rPr>
          <w:rFonts w:ascii="Arial" w:hAnsi="Arial" w:cs="Arial"/>
        </w:rPr>
        <w:t xml:space="preserve">As a Performance Support </w:t>
      </w:r>
      <w:r w:rsidR="003C7D18">
        <w:rPr>
          <w:rFonts w:ascii="Arial" w:hAnsi="Arial" w:cs="Arial"/>
        </w:rPr>
        <w:t>Co-</w:t>
      </w:r>
      <w:proofErr w:type="spellStart"/>
      <w:r w:rsidR="003C7D18">
        <w:rPr>
          <w:rFonts w:ascii="Arial" w:hAnsi="Arial" w:cs="Arial"/>
        </w:rPr>
        <w:t>ordinator</w:t>
      </w:r>
      <w:proofErr w:type="spellEnd"/>
      <w:r w:rsidRPr="000F0B65">
        <w:rPr>
          <w:rFonts w:ascii="Arial" w:hAnsi="Arial" w:cs="Arial"/>
        </w:rPr>
        <w:t xml:space="preserve">, you will play a key role in supporting </w:t>
      </w:r>
      <w:r w:rsidR="000F0B65" w:rsidRPr="000F0B65">
        <w:rPr>
          <w:rFonts w:ascii="Arial" w:hAnsi="Arial" w:cs="Arial"/>
        </w:rPr>
        <w:t>accountancy and tax apprentices</w:t>
      </w:r>
      <w:r w:rsidRPr="000F0B65">
        <w:rPr>
          <w:rFonts w:ascii="Arial" w:hAnsi="Arial" w:cs="Arial"/>
        </w:rPr>
        <w:t xml:space="preserve"> throughout their apprenticeship journey. </w:t>
      </w:r>
      <w:r w:rsidR="006E61EB" w:rsidRPr="006E61EB">
        <w:rPr>
          <w:rFonts w:ascii="Arial" w:hAnsi="Arial" w:cs="Arial"/>
        </w:rPr>
        <w:t>Your role will involve administrative support</w:t>
      </w:r>
      <w:r w:rsidR="006E61EB">
        <w:rPr>
          <w:rFonts w:ascii="Arial" w:hAnsi="Arial" w:cs="Arial"/>
        </w:rPr>
        <w:t xml:space="preserve"> </w:t>
      </w:r>
      <w:r w:rsidR="006E61EB" w:rsidRPr="006E61EB">
        <w:rPr>
          <w:rFonts w:ascii="Arial" w:hAnsi="Arial" w:cs="Arial"/>
        </w:rPr>
        <w:t>including call scheduling and attendance tracking</w:t>
      </w:r>
      <w:r w:rsidR="006E61EB">
        <w:rPr>
          <w:rFonts w:ascii="Arial" w:hAnsi="Arial" w:cs="Arial"/>
        </w:rPr>
        <w:t xml:space="preserve"> </w:t>
      </w:r>
      <w:r w:rsidR="006E61EB" w:rsidRPr="006E61EB">
        <w:rPr>
          <w:rFonts w:ascii="Arial" w:hAnsi="Arial" w:cs="Arial"/>
        </w:rPr>
        <w:t>to ensure learners receive a seamless and positive experience.</w:t>
      </w:r>
      <w:r w:rsidR="006E61EB">
        <w:rPr>
          <w:rFonts w:ascii="Arial" w:hAnsi="Arial" w:cs="Arial"/>
        </w:rPr>
        <w:t xml:space="preserve"> </w:t>
      </w:r>
    </w:p>
    <w:p w14:paraId="0779974F" w14:textId="77777777" w:rsidR="00251909" w:rsidRPr="000F0B65" w:rsidRDefault="001D1B11" w:rsidP="000F0B65">
      <w:pPr>
        <w:rPr>
          <w:rFonts w:ascii="Arial" w:hAnsi="Arial" w:cs="Arial"/>
          <w:b/>
          <w:bCs/>
        </w:rPr>
      </w:pPr>
      <w:r w:rsidRPr="000F0B65">
        <w:rPr>
          <w:rFonts w:ascii="Arial" w:hAnsi="Arial" w:cs="Arial"/>
          <w:b/>
          <w:bCs/>
        </w:rPr>
        <w:t>Key Responsibilities</w:t>
      </w:r>
    </w:p>
    <w:p w14:paraId="4CB1A096" w14:textId="77777777" w:rsidR="003C7D18" w:rsidRDefault="003C7D18" w:rsidP="003C7D1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6E61EB">
        <w:rPr>
          <w:rFonts w:ascii="Arial" w:hAnsi="Arial" w:cs="Arial"/>
          <w:b/>
          <w:bCs/>
        </w:rPr>
        <w:t>Coordinate learner call scheduling</w:t>
      </w:r>
      <w:r w:rsidRPr="006E61EB">
        <w:rPr>
          <w:rFonts w:ascii="Arial" w:hAnsi="Arial" w:cs="Arial"/>
        </w:rPr>
        <w:t xml:space="preserve"> using internal systems and trackers, ensuring timely booking and rescheduling of calls.</w:t>
      </w:r>
    </w:p>
    <w:p w14:paraId="556A69B1" w14:textId="77777777" w:rsidR="003C7D18" w:rsidRPr="006E61EB" w:rsidRDefault="003C7D18" w:rsidP="003C7D1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673F5D">
        <w:rPr>
          <w:rFonts w:ascii="Arial" w:hAnsi="Arial" w:cs="Arial"/>
          <w:b/>
          <w:bCs/>
        </w:rPr>
        <w:t>Reschedule missed or changed calls</w:t>
      </w:r>
      <w:r w:rsidRPr="00673F5D">
        <w:rPr>
          <w:rFonts w:ascii="Arial" w:hAnsi="Arial" w:cs="Arial"/>
        </w:rPr>
        <w:t xml:space="preserve"> by updating calendar invites</w:t>
      </w:r>
      <w:r>
        <w:rPr>
          <w:rFonts w:ascii="Arial" w:hAnsi="Arial" w:cs="Arial"/>
        </w:rPr>
        <w:t xml:space="preserve"> as well as m</w:t>
      </w:r>
      <w:r w:rsidRPr="00673F5D">
        <w:rPr>
          <w:rFonts w:ascii="Arial" w:hAnsi="Arial" w:cs="Arial"/>
        </w:rPr>
        <w:t xml:space="preserve">anage </w:t>
      </w:r>
      <w:r>
        <w:rPr>
          <w:rFonts w:ascii="Arial" w:hAnsi="Arial" w:cs="Arial"/>
        </w:rPr>
        <w:t>c</w:t>
      </w:r>
      <w:r w:rsidRPr="00673F5D">
        <w:rPr>
          <w:rFonts w:ascii="Arial" w:hAnsi="Arial" w:cs="Arial"/>
        </w:rPr>
        <w:t xml:space="preserve">heck </w:t>
      </w:r>
      <w:r>
        <w:rPr>
          <w:rFonts w:ascii="Arial" w:hAnsi="Arial" w:cs="Arial"/>
        </w:rPr>
        <w:t>i</w:t>
      </w:r>
      <w:r w:rsidRPr="00673F5D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o</w:t>
      </w:r>
      <w:r w:rsidRPr="00673F5D">
        <w:rPr>
          <w:rFonts w:ascii="Arial" w:hAnsi="Arial" w:cs="Arial"/>
        </w:rPr>
        <w:t>n Learner procedures by tracking tentative calls, completing chase actions.</w:t>
      </w:r>
    </w:p>
    <w:p w14:paraId="6E6584EA" w14:textId="77777777" w:rsidR="003C7D18" w:rsidRPr="006E61EB" w:rsidRDefault="003C7D18" w:rsidP="003C7D1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6E61EB">
        <w:rPr>
          <w:rFonts w:ascii="Arial" w:hAnsi="Arial" w:cs="Arial"/>
          <w:b/>
          <w:bCs/>
        </w:rPr>
        <w:t>Monitor daily attendance</w:t>
      </w:r>
      <w:r w:rsidRPr="006E61EB">
        <w:rPr>
          <w:rFonts w:ascii="Arial" w:hAnsi="Arial" w:cs="Arial"/>
        </w:rPr>
        <w:t xml:space="preserve"> and follow up with learners to confirm participation or rearrange missed appointments.</w:t>
      </w:r>
    </w:p>
    <w:p w14:paraId="47A8E823" w14:textId="77777777" w:rsidR="003C7D18" w:rsidRPr="006E61EB" w:rsidRDefault="003C7D18" w:rsidP="003C7D1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6E61EB">
        <w:rPr>
          <w:rFonts w:ascii="Arial" w:hAnsi="Arial" w:cs="Arial"/>
          <w:b/>
          <w:bCs/>
        </w:rPr>
        <w:t>Update calendar invites</w:t>
      </w:r>
      <w:r w:rsidRPr="006E61EB">
        <w:rPr>
          <w:rFonts w:ascii="Arial" w:hAnsi="Arial" w:cs="Arial"/>
        </w:rPr>
        <w:t xml:space="preserve"> and progress trackers with accurate call details, including coach links and learner availability.</w:t>
      </w:r>
    </w:p>
    <w:p w14:paraId="4CC8D35B" w14:textId="3FFC490D" w:rsidR="00CA3F07" w:rsidRDefault="001D1B11" w:rsidP="005C21B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7C009A">
        <w:rPr>
          <w:rFonts w:ascii="Arial" w:hAnsi="Arial" w:cs="Arial"/>
          <w:b/>
          <w:bCs/>
        </w:rPr>
        <w:t>Respond promptly</w:t>
      </w:r>
      <w:r w:rsidRPr="000F0B65">
        <w:rPr>
          <w:rFonts w:ascii="Arial" w:hAnsi="Arial" w:cs="Arial"/>
        </w:rPr>
        <w:t xml:space="preserve"> and professionally to learner queries via email and telephone.</w:t>
      </w:r>
    </w:p>
    <w:p w14:paraId="076F98CB" w14:textId="2570F277" w:rsidR="001E4575" w:rsidRDefault="001E4575" w:rsidP="007C009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1E4575">
        <w:rPr>
          <w:rFonts w:ascii="Arial" w:hAnsi="Arial" w:cs="Arial"/>
          <w:b/>
          <w:bCs/>
        </w:rPr>
        <w:t>Maintain up-to-date knowledge</w:t>
      </w:r>
      <w:r w:rsidRPr="001E4575">
        <w:rPr>
          <w:rFonts w:ascii="Arial" w:hAnsi="Arial" w:cs="Arial"/>
        </w:rPr>
        <w:t xml:space="preserve"> of all Professional Qualification (PQ) and apprenticeship </w:t>
      </w:r>
      <w:proofErr w:type="spellStart"/>
      <w:r w:rsidRPr="001E4575">
        <w:rPr>
          <w:rFonts w:ascii="Arial" w:hAnsi="Arial" w:cs="Arial"/>
        </w:rPr>
        <w:t>programmes</w:t>
      </w:r>
      <w:proofErr w:type="spellEnd"/>
      <w:r w:rsidRPr="001E4575">
        <w:rPr>
          <w:rFonts w:ascii="Arial" w:hAnsi="Arial" w:cs="Arial"/>
        </w:rPr>
        <w:t xml:space="preserve"> to ensure accurate and relevant support.</w:t>
      </w:r>
      <w:r w:rsidR="007C009A">
        <w:rPr>
          <w:rFonts w:ascii="Arial" w:hAnsi="Arial" w:cs="Arial"/>
        </w:rPr>
        <w:t xml:space="preserve"> </w:t>
      </w:r>
      <w:r w:rsidRPr="007C009A">
        <w:rPr>
          <w:rFonts w:ascii="Arial" w:hAnsi="Arial" w:cs="Arial"/>
        </w:rPr>
        <w:t xml:space="preserve">Collaborate with </w:t>
      </w:r>
      <w:proofErr w:type="spellStart"/>
      <w:r w:rsidRPr="007C009A">
        <w:rPr>
          <w:rFonts w:ascii="Arial" w:hAnsi="Arial" w:cs="Arial"/>
        </w:rPr>
        <w:t>programme</w:t>
      </w:r>
      <w:proofErr w:type="spellEnd"/>
      <w:r w:rsidRPr="007C009A">
        <w:rPr>
          <w:rFonts w:ascii="Arial" w:hAnsi="Arial" w:cs="Arial"/>
        </w:rPr>
        <w:t xml:space="preserve"> leads and delivery teams to ensure consistent messaging and up-to-date information is shared with learners.</w:t>
      </w:r>
    </w:p>
    <w:p w14:paraId="2D19E6DE" w14:textId="1553E3F7" w:rsidR="000F0B65" w:rsidRPr="000F0B65" w:rsidRDefault="000F0B65" w:rsidP="000F0B6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F3EBC">
        <w:rPr>
          <w:rFonts w:ascii="Arial" w:hAnsi="Arial" w:cs="Arial"/>
          <w:b/>
          <w:bCs/>
        </w:rPr>
        <w:t>Any other operational duties</w:t>
      </w:r>
      <w:r>
        <w:rPr>
          <w:rFonts w:ascii="Arial" w:hAnsi="Arial" w:cs="Arial"/>
        </w:rPr>
        <w:t xml:space="preserve"> that may be required by the team including, but not limited to, providing support if required for </w:t>
      </w:r>
      <w:r w:rsidR="0031022E">
        <w:rPr>
          <w:rFonts w:ascii="Arial" w:hAnsi="Arial" w:cs="Arial"/>
        </w:rPr>
        <w:t>apprentice queries</w:t>
      </w:r>
      <w:r>
        <w:rPr>
          <w:rFonts w:ascii="Arial" w:hAnsi="Arial" w:cs="Arial"/>
        </w:rPr>
        <w:t xml:space="preserve"> and end point assessment. </w:t>
      </w:r>
    </w:p>
    <w:p w14:paraId="0CE64D2E" w14:textId="77777777" w:rsidR="00251909" w:rsidRPr="000F0B65" w:rsidRDefault="001D1B11" w:rsidP="000F0B65">
      <w:pPr>
        <w:rPr>
          <w:rFonts w:ascii="Arial" w:hAnsi="Arial" w:cs="Arial"/>
          <w:b/>
          <w:bCs/>
        </w:rPr>
      </w:pPr>
      <w:r w:rsidRPr="000F0B65">
        <w:rPr>
          <w:rFonts w:ascii="Arial" w:hAnsi="Arial" w:cs="Arial"/>
          <w:b/>
          <w:bCs/>
        </w:rPr>
        <w:t>Knowledge, Skills, and Experience Required</w:t>
      </w:r>
    </w:p>
    <w:p w14:paraId="73DB16B4" w14:textId="4BB1F660" w:rsidR="00251909" w:rsidRDefault="001D1B11" w:rsidP="000F0B6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F0B65">
        <w:rPr>
          <w:rFonts w:ascii="Arial" w:hAnsi="Arial" w:cs="Arial"/>
        </w:rPr>
        <w:t xml:space="preserve">Excellent </w:t>
      </w:r>
      <w:proofErr w:type="spellStart"/>
      <w:r w:rsidRPr="000F0B65">
        <w:rPr>
          <w:rFonts w:ascii="Arial" w:hAnsi="Arial" w:cs="Arial"/>
        </w:rPr>
        <w:t>organisational</w:t>
      </w:r>
      <w:proofErr w:type="spellEnd"/>
      <w:r w:rsidRPr="000F0B65">
        <w:rPr>
          <w:rFonts w:ascii="Arial" w:hAnsi="Arial" w:cs="Arial"/>
        </w:rPr>
        <w:t xml:space="preserve"> and administrative abilities</w:t>
      </w:r>
    </w:p>
    <w:p w14:paraId="743A9FDF" w14:textId="77777777" w:rsidR="0001512C" w:rsidRPr="000F0B65" w:rsidRDefault="0001512C" w:rsidP="000151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F0B65">
        <w:rPr>
          <w:rFonts w:ascii="Arial" w:hAnsi="Arial" w:cs="Arial"/>
        </w:rPr>
        <w:t xml:space="preserve">Ability to manage multiple tasks and </w:t>
      </w:r>
      <w:proofErr w:type="spellStart"/>
      <w:r w:rsidRPr="000F0B65">
        <w:rPr>
          <w:rFonts w:ascii="Arial" w:hAnsi="Arial" w:cs="Arial"/>
        </w:rPr>
        <w:t>prioritise</w:t>
      </w:r>
      <w:proofErr w:type="spellEnd"/>
      <w:r w:rsidRPr="000F0B65">
        <w:rPr>
          <w:rFonts w:ascii="Arial" w:hAnsi="Arial" w:cs="Arial"/>
        </w:rPr>
        <w:t xml:space="preserve"> effectively.</w:t>
      </w:r>
    </w:p>
    <w:p w14:paraId="593EFC4F" w14:textId="34E56321" w:rsidR="00A02684" w:rsidRDefault="00A02684" w:rsidP="000F0B6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02684">
        <w:rPr>
          <w:rFonts w:ascii="Arial" w:hAnsi="Arial" w:cs="Arial"/>
        </w:rPr>
        <w:t>Demonstrate a proactive mindset and a willingness to identify and recommend process improvements.</w:t>
      </w:r>
    </w:p>
    <w:p w14:paraId="3702E337" w14:textId="06FA22E1" w:rsidR="00251909" w:rsidRPr="000F0B65" w:rsidRDefault="001D1B11" w:rsidP="000F0B6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F0B65">
        <w:rPr>
          <w:rFonts w:ascii="Arial" w:hAnsi="Arial" w:cs="Arial"/>
        </w:rPr>
        <w:t>A learner-focused mindset with a commitment to delivering excellent service.</w:t>
      </w:r>
    </w:p>
    <w:p w14:paraId="71FBEA7B" w14:textId="77777777" w:rsidR="00E15CA7" w:rsidRPr="000F0B65" w:rsidRDefault="00E15CA7" w:rsidP="00E15CA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F0B65">
        <w:rPr>
          <w:rFonts w:ascii="Arial" w:hAnsi="Arial" w:cs="Arial"/>
        </w:rPr>
        <w:t>Strong communication skills, both written and verbal.</w:t>
      </w:r>
    </w:p>
    <w:p w14:paraId="3F8E88D4" w14:textId="2CBC57B6" w:rsidR="00251909" w:rsidRPr="000F0B65" w:rsidRDefault="001D1B11" w:rsidP="000F0B6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F0B65">
        <w:rPr>
          <w:rFonts w:ascii="Arial" w:hAnsi="Arial" w:cs="Arial"/>
        </w:rPr>
        <w:t>Proficiency with digital tools and systems used in learner support.</w:t>
      </w:r>
    </w:p>
    <w:p w14:paraId="5A24044E" w14:textId="2A974A72" w:rsidR="00251909" w:rsidRPr="000F0B65" w:rsidRDefault="001D1B11" w:rsidP="000F0B6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F0B65">
        <w:rPr>
          <w:rFonts w:ascii="Arial" w:hAnsi="Arial" w:cs="Arial"/>
        </w:rPr>
        <w:t>Experience in a customer service or administrative role is desirable.</w:t>
      </w:r>
    </w:p>
    <w:p w14:paraId="74388D8A" w14:textId="77777777" w:rsidR="00251909" w:rsidRPr="001D1B11" w:rsidRDefault="001D1B11" w:rsidP="000F0B65">
      <w:pPr>
        <w:rPr>
          <w:rFonts w:ascii="Arial" w:hAnsi="Arial" w:cs="Arial"/>
          <w:b/>
          <w:bCs/>
        </w:rPr>
      </w:pPr>
      <w:r w:rsidRPr="001D1B11">
        <w:rPr>
          <w:rFonts w:ascii="Arial" w:hAnsi="Arial" w:cs="Arial"/>
          <w:b/>
          <w:bCs/>
        </w:rPr>
        <w:lastRenderedPageBreak/>
        <w:t>Additional Information</w:t>
      </w:r>
    </w:p>
    <w:p w14:paraId="389ACEFC" w14:textId="77777777" w:rsidR="00251909" w:rsidRPr="000F0B65" w:rsidRDefault="001D1B11">
      <w:pPr>
        <w:rPr>
          <w:rFonts w:ascii="Arial" w:hAnsi="Arial" w:cs="Arial"/>
        </w:rPr>
      </w:pPr>
      <w:r w:rsidRPr="000F0B65">
        <w:rPr>
          <w:rFonts w:ascii="Arial" w:hAnsi="Arial" w:cs="Arial"/>
        </w:rPr>
        <w:t>The successful candidate will be required to undergo a DBS check. This post is exempt from the Rehabilitation of Offenders Act 1974 and requires disclosure of any convictions, cautions, reprimands, and final warnings not protected under the Act.</w:t>
      </w:r>
    </w:p>
    <w:sectPr w:rsidR="00251909" w:rsidRPr="000F0B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E67E9B"/>
    <w:multiLevelType w:val="hybridMultilevel"/>
    <w:tmpl w:val="AD7E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66DC4"/>
    <w:multiLevelType w:val="hybridMultilevel"/>
    <w:tmpl w:val="7D38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AE84E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75AD4"/>
    <w:multiLevelType w:val="hybridMultilevel"/>
    <w:tmpl w:val="3EF6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D38A8"/>
    <w:multiLevelType w:val="hybridMultilevel"/>
    <w:tmpl w:val="53D217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7A1E36FE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3F1AE3"/>
    <w:multiLevelType w:val="hybridMultilevel"/>
    <w:tmpl w:val="4FA4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8267D"/>
    <w:multiLevelType w:val="hybridMultilevel"/>
    <w:tmpl w:val="34ECA39C"/>
    <w:lvl w:ilvl="0" w:tplc="F6A6CBE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E2891"/>
    <w:multiLevelType w:val="hybridMultilevel"/>
    <w:tmpl w:val="1ACA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912598">
    <w:abstractNumId w:val="8"/>
  </w:num>
  <w:num w:numId="2" w16cid:durableId="496649590">
    <w:abstractNumId w:val="6"/>
  </w:num>
  <w:num w:numId="3" w16cid:durableId="890114053">
    <w:abstractNumId w:val="5"/>
  </w:num>
  <w:num w:numId="4" w16cid:durableId="1592353230">
    <w:abstractNumId w:val="4"/>
  </w:num>
  <w:num w:numId="5" w16cid:durableId="429862003">
    <w:abstractNumId w:val="7"/>
  </w:num>
  <w:num w:numId="6" w16cid:durableId="36781744">
    <w:abstractNumId w:val="3"/>
  </w:num>
  <w:num w:numId="7" w16cid:durableId="1173957917">
    <w:abstractNumId w:val="2"/>
  </w:num>
  <w:num w:numId="8" w16cid:durableId="94520382">
    <w:abstractNumId w:val="1"/>
  </w:num>
  <w:num w:numId="9" w16cid:durableId="658777955">
    <w:abstractNumId w:val="0"/>
  </w:num>
  <w:num w:numId="10" w16cid:durableId="1229343159">
    <w:abstractNumId w:val="13"/>
  </w:num>
  <w:num w:numId="11" w16cid:durableId="1649894076">
    <w:abstractNumId w:val="10"/>
  </w:num>
  <w:num w:numId="12" w16cid:durableId="2109688428">
    <w:abstractNumId w:val="15"/>
  </w:num>
  <w:num w:numId="13" w16cid:durableId="352807032">
    <w:abstractNumId w:val="9"/>
  </w:num>
  <w:num w:numId="14" w16cid:durableId="91629576">
    <w:abstractNumId w:val="14"/>
  </w:num>
  <w:num w:numId="15" w16cid:durableId="47917940">
    <w:abstractNumId w:val="12"/>
  </w:num>
  <w:num w:numId="16" w16cid:durableId="425423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12C"/>
    <w:rsid w:val="00034616"/>
    <w:rsid w:val="0006063C"/>
    <w:rsid w:val="000F0B65"/>
    <w:rsid w:val="0015074B"/>
    <w:rsid w:val="001D1B11"/>
    <w:rsid w:val="001E4575"/>
    <w:rsid w:val="00251909"/>
    <w:rsid w:val="002730FF"/>
    <w:rsid w:val="0029639D"/>
    <w:rsid w:val="002E7ACA"/>
    <w:rsid w:val="0031022E"/>
    <w:rsid w:val="00316325"/>
    <w:rsid w:val="00326F90"/>
    <w:rsid w:val="003C7D18"/>
    <w:rsid w:val="005C21BE"/>
    <w:rsid w:val="00673F5D"/>
    <w:rsid w:val="006E61EB"/>
    <w:rsid w:val="006E79B7"/>
    <w:rsid w:val="007C009A"/>
    <w:rsid w:val="007F285B"/>
    <w:rsid w:val="00923E70"/>
    <w:rsid w:val="00931C4A"/>
    <w:rsid w:val="00A02684"/>
    <w:rsid w:val="00AA1D8D"/>
    <w:rsid w:val="00AB0369"/>
    <w:rsid w:val="00B47730"/>
    <w:rsid w:val="00B51C8C"/>
    <w:rsid w:val="00B80C6B"/>
    <w:rsid w:val="00CA3F07"/>
    <w:rsid w:val="00CB0664"/>
    <w:rsid w:val="00DB05E0"/>
    <w:rsid w:val="00E15CA7"/>
    <w:rsid w:val="00EF3EBC"/>
    <w:rsid w:val="00FC693F"/>
    <w:rsid w:val="00FD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BF229"/>
  <w14:defaultImageDpi w14:val="300"/>
  <w15:docId w15:val="{C32D912D-C78C-474F-90D9-1BBA0930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Paige Whitcomb</cp:lastModifiedBy>
  <cp:revision>2</cp:revision>
  <dcterms:created xsi:type="dcterms:W3CDTF">2025-10-24T14:50:00Z</dcterms:created>
  <dcterms:modified xsi:type="dcterms:W3CDTF">2025-10-24T14:50:00Z</dcterms:modified>
  <cp:category/>
</cp:coreProperties>
</file>