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C2800" w14:textId="77777777" w:rsidR="00FB0BA8" w:rsidRPr="00D619BA" w:rsidRDefault="005E5C95">
      <w:pPr>
        <w:pStyle w:val="Heading1"/>
        <w:rPr>
          <w:rFonts w:cstheme="majorHAnsi"/>
          <w:sz w:val="22"/>
          <w:szCs w:val="22"/>
        </w:rPr>
      </w:pPr>
      <w:r w:rsidRPr="00D619BA">
        <w:rPr>
          <w:rFonts w:cstheme="majorHAnsi"/>
          <w:sz w:val="22"/>
          <w:szCs w:val="22"/>
        </w:rPr>
        <w:t>Job Description</w:t>
      </w:r>
    </w:p>
    <w:p w14:paraId="40B7703A" w14:textId="77777777" w:rsidR="00FB0BA8" w:rsidRPr="00D619BA" w:rsidRDefault="00FB0BA8">
      <w:pPr>
        <w:rPr>
          <w:rFonts w:asciiTheme="majorHAnsi" w:hAnsiTheme="majorHAnsi" w:cstheme="majorHAnsi"/>
        </w:rPr>
      </w:pPr>
    </w:p>
    <w:p w14:paraId="58592DF2" w14:textId="4277C4DD" w:rsidR="00FB0BA8" w:rsidRPr="00D619BA" w:rsidRDefault="005E5C95">
      <w:pPr>
        <w:rPr>
          <w:rFonts w:asciiTheme="majorHAnsi" w:hAnsiTheme="majorHAnsi" w:cstheme="majorHAnsi"/>
        </w:rPr>
      </w:pPr>
      <w:r w:rsidRPr="00D619BA">
        <w:rPr>
          <w:rFonts w:asciiTheme="majorHAnsi" w:hAnsiTheme="majorHAnsi" w:cstheme="majorHAnsi"/>
          <w:b/>
        </w:rPr>
        <w:t>Job Title</w:t>
      </w:r>
      <w:r w:rsidRPr="00D619BA">
        <w:rPr>
          <w:rFonts w:asciiTheme="majorHAnsi" w:hAnsiTheme="majorHAnsi" w:cstheme="majorHAnsi"/>
          <w:b/>
        </w:rPr>
        <w:tab/>
      </w:r>
      <w:r w:rsidRPr="00D619BA">
        <w:rPr>
          <w:rFonts w:asciiTheme="majorHAnsi" w:hAnsiTheme="majorHAnsi" w:cstheme="majorHAnsi"/>
          <w:b/>
        </w:rPr>
        <w:tab/>
      </w:r>
      <w:r w:rsidR="005B75CF">
        <w:rPr>
          <w:rFonts w:asciiTheme="majorHAnsi" w:hAnsiTheme="majorHAnsi" w:cstheme="majorHAnsi"/>
          <w:b/>
        </w:rPr>
        <w:t xml:space="preserve">Client Solutions Executive </w:t>
      </w:r>
    </w:p>
    <w:p w14:paraId="704484B0" w14:textId="4D89472C" w:rsidR="00FB0BA8" w:rsidRPr="00D619BA" w:rsidRDefault="005E5C95">
      <w:pPr>
        <w:rPr>
          <w:rFonts w:asciiTheme="majorHAnsi" w:hAnsiTheme="majorHAnsi" w:cstheme="majorHAnsi"/>
        </w:rPr>
      </w:pPr>
      <w:r w:rsidRPr="00D619BA">
        <w:rPr>
          <w:rFonts w:asciiTheme="majorHAnsi" w:hAnsiTheme="majorHAnsi" w:cstheme="majorHAnsi"/>
          <w:b/>
        </w:rPr>
        <w:t>Department</w:t>
      </w:r>
      <w:r w:rsidRPr="00D619BA">
        <w:rPr>
          <w:rFonts w:asciiTheme="majorHAnsi" w:hAnsiTheme="majorHAnsi" w:cstheme="majorHAnsi"/>
          <w:b/>
        </w:rPr>
        <w:tab/>
      </w:r>
      <w:r w:rsidRPr="00D619BA">
        <w:rPr>
          <w:rFonts w:asciiTheme="majorHAnsi" w:hAnsiTheme="majorHAnsi" w:cstheme="majorHAnsi"/>
          <w:b/>
        </w:rPr>
        <w:tab/>
      </w:r>
      <w:r w:rsidR="00D619BA">
        <w:rPr>
          <w:rFonts w:asciiTheme="majorHAnsi" w:hAnsiTheme="majorHAnsi" w:cstheme="majorHAnsi"/>
        </w:rPr>
        <w:t>Firebrand</w:t>
      </w:r>
    </w:p>
    <w:p w14:paraId="0FA343BC" w14:textId="22E82FB0" w:rsidR="00FB0BA8" w:rsidRPr="00D619BA" w:rsidRDefault="005E5C95">
      <w:pPr>
        <w:rPr>
          <w:rFonts w:asciiTheme="majorHAnsi" w:hAnsiTheme="majorHAnsi" w:cstheme="majorHAnsi"/>
        </w:rPr>
      </w:pPr>
      <w:r w:rsidRPr="00D619BA">
        <w:rPr>
          <w:rFonts w:asciiTheme="majorHAnsi" w:hAnsiTheme="majorHAnsi" w:cstheme="majorHAnsi"/>
          <w:b/>
        </w:rPr>
        <w:t>Location</w:t>
      </w:r>
      <w:r w:rsidRPr="00D619BA">
        <w:rPr>
          <w:rFonts w:asciiTheme="majorHAnsi" w:hAnsiTheme="majorHAnsi" w:cstheme="majorHAnsi"/>
          <w:b/>
        </w:rPr>
        <w:tab/>
      </w:r>
      <w:r w:rsidRPr="00D619BA">
        <w:rPr>
          <w:rFonts w:asciiTheme="majorHAnsi" w:hAnsiTheme="majorHAnsi" w:cstheme="majorHAnsi"/>
          <w:b/>
        </w:rPr>
        <w:tab/>
      </w:r>
      <w:r w:rsidR="00D619BA">
        <w:rPr>
          <w:rFonts w:asciiTheme="majorHAnsi" w:hAnsiTheme="majorHAnsi" w:cstheme="majorHAnsi"/>
        </w:rPr>
        <w:t>Hybrid – Manchester/London</w:t>
      </w:r>
    </w:p>
    <w:p w14:paraId="056A3714" w14:textId="41E6A854" w:rsidR="00FB0BA8" w:rsidRPr="00D619BA" w:rsidRDefault="005E5C95">
      <w:pPr>
        <w:rPr>
          <w:rFonts w:asciiTheme="majorHAnsi" w:hAnsiTheme="majorHAnsi" w:cstheme="majorHAnsi"/>
        </w:rPr>
      </w:pPr>
      <w:r w:rsidRPr="00D619BA">
        <w:rPr>
          <w:rFonts w:asciiTheme="majorHAnsi" w:hAnsiTheme="majorHAnsi" w:cstheme="majorHAnsi"/>
          <w:b/>
        </w:rPr>
        <w:t>Additional details</w:t>
      </w:r>
      <w:r w:rsidRPr="00D619BA">
        <w:rPr>
          <w:rFonts w:asciiTheme="majorHAnsi" w:hAnsiTheme="majorHAnsi" w:cstheme="majorHAnsi"/>
          <w:b/>
        </w:rPr>
        <w:tab/>
      </w:r>
      <w:proofErr w:type="gramStart"/>
      <w:r w:rsidR="00D619BA" w:rsidRPr="00D619BA">
        <w:rPr>
          <w:rFonts w:asciiTheme="majorHAnsi" w:hAnsiTheme="majorHAnsi" w:cstheme="majorHAnsi"/>
          <w:bCs/>
        </w:rPr>
        <w:t>3 day</w:t>
      </w:r>
      <w:proofErr w:type="gramEnd"/>
      <w:r w:rsidR="004B3E02">
        <w:rPr>
          <w:rFonts w:asciiTheme="majorHAnsi" w:hAnsiTheme="majorHAnsi" w:cstheme="majorHAnsi"/>
          <w:bCs/>
        </w:rPr>
        <w:t xml:space="preserve"> office based</w:t>
      </w:r>
      <w:r w:rsidR="00D619BA" w:rsidRPr="00D619BA">
        <w:rPr>
          <w:rFonts w:asciiTheme="majorHAnsi" w:hAnsiTheme="majorHAnsi" w:cstheme="majorHAnsi"/>
          <w:bCs/>
        </w:rPr>
        <w:t>/</w:t>
      </w:r>
      <w:proofErr w:type="gramStart"/>
      <w:r w:rsidR="00D619BA" w:rsidRPr="00D619BA">
        <w:rPr>
          <w:rFonts w:asciiTheme="majorHAnsi" w:hAnsiTheme="majorHAnsi" w:cstheme="majorHAnsi"/>
          <w:bCs/>
        </w:rPr>
        <w:t>2 day</w:t>
      </w:r>
      <w:proofErr w:type="gramEnd"/>
      <w:r w:rsidR="00D619BA" w:rsidRPr="00D619BA">
        <w:rPr>
          <w:rFonts w:asciiTheme="majorHAnsi" w:hAnsiTheme="majorHAnsi" w:cstheme="majorHAnsi"/>
          <w:bCs/>
        </w:rPr>
        <w:t xml:space="preserve"> </w:t>
      </w:r>
      <w:r w:rsidR="004B3E02">
        <w:rPr>
          <w:rFonts w:asciiTheme="majorHAnsi" w:hAnsiTheme="majorHAnsi" w:cstheme="majorHAnsi"/>
          <w:bCs/>
        </w:rPr>
        <w:t>work from home</w:t>
      </w:r>
    </w:p>
    <w:p w14:paraId="56CF9B15" w14:textId="77777777" w:rsidR="00FB0BA8" w:rsidRPr="00D619BA" w:rsidRDefault="005E5C95">
      <w:pPr>
        <w:rPr>
          <w:rFonts w:asciiTheme="majorHAnsi" w:hAnsiTheme="majorHAnsi" w:cstheme="majorHAnsi"/>
        </w:rPr>
      </w:pPr>
      <w:r w:rsidRPr="00D619BA">
        <w:rPr>
          <w:rFonts w:asciiTheme="majorHAnsi" w:hAnsiTheme="majorHAnsi" w:cstheme="majorHAnsi"/>
          <w:b/>
        </w:rPr>
        <w:t>Contract type</w:t>
      </w:r>
      <w:r w:rsidRPr="00D619BA">
        <w:rPr>
          <w:rFonts w:asciiTheme="majorHAnsi" w:hAnsiTheme="majorHAnsi" w:cstheme="majorHAnsi"/>
          <w:b/>
        </w:rPr>
        <w:tab/>
      </w:r>
      <w:r w:rsidRPr="00D619BA">
        <w:rPr>
          <w:rFonts w:asciiTheme="majorHAnsi" w:hAnsiTheme="majorHAnsi" w:cstheme="majorHAnsi"/>
          <w:b/>
        </w:rPr>
        <w:tab/>
      </w:r>
      <w:r w:rsidRPr="00D619BA">
        <w:rPr>
          <w:rFonts w:asciiTheme="majorHAnsi" w:hAnsiTheme="majorHAnsi" w:cstheme="majorHAnsi"/>
        </w:rPr>
        <w:t>Full time and permanent</w:t>
      </w:r>
    </w:p>
    <w:p w14:paraId="757D63E5" w14:textId="77777777" w:rsidR="00FB0BA8" w:rsidRPr="00D619BA" w:rsidRDefault="005E5C95">
      <w:pPr>
        <w:rPr>
          <w:rFonts w:asciiTheme="majorHAnsi" w:hAnsiTheme="majorHAnsi" w:cstheme="majorHAnsi"/>
        </w:rPr>
      </w:pPr>
      <w:r w:rsidRPr="00D619BA">
        <w:rPr>
          <w:rFonts w:asciiTheme="majorHAnsi" w:hAnsiTheme="majorHAnsi" w:cstheme="majorHAnsi"/>
          <w:b/>
        </w:rPr>
        <w:t>Hours of work</w:t>
      </w:r>
      <w:r w:rsidRPr="00D619BA">
        <w:rPr>
          <w:rFonts w:asciiTheme="majorHAnsi" w:hAnsiTheme="majorHAnsi" w:cstheme="majorHAnsi"/>
          <w:b/>
        </w:rPr>
        <w:tab/>
      </w:r>
      <w:r w:rsidRPr="00D619BA">
        <w:rPr>
          <w:rFonts w:asciiTheme="majorHAnsi" w:hAnsiTheme="majorHAnsi" w:cstheme="majorHAnsi"/>
          <w:b/>
        </w:rPr>
        <w:tab/>
      </w:r>
      <w:r w:rsidRPr="00D619BA">
        <w:rPr>
          <w:rFonts w:asciiTheme="majorHAnsi" w:hAnsiTheme="majorHAnsi" w:cstheme="majorHAnsi"/>
        </w:rPr>
        <w:t>Monday to Friday, 0900–1730</w:t>
      </w:r>
    </w:p>
    <w:p w14:paraId="666E3E47" w14:textId="6ADF5713" w:rsidR="00FB0BA8" w:rsidRPr="00D619BA" w:rsidRDefault="005E5C95">
      <w:pPr>
        <w:rPr>
          <w:rFonts w:asciiTheme="majorHAnsi" w:hAnsiTheme="majorHAnsi" w:cstheme="majorHAnsi"/>
        </w:rPr>
      </w:pPr>
      <w:r w:rsidRPr="00D619BA">
        <w:rPr>
          <w:rFonts w:asciiTheme="majorHAnsi" w:hAnsiTheme="majorHAnsi" w:cstheme="majorHAnsi"/>
          <w:b/>
        </w:rPr>
        <w:t>Reporting to</w:t>
      </w:r>
      <w:r w:rsidRPr="00D619BA">
        <w:rPr>
          <w:rFonts w:asciiTheme="majorHAnsi" w:hAnsiTheme="majorHAnsi" w:cstheme="majorHAnsi"/>
          <w:b/>
        </w:rPr>
        <w:tab/>
      </w:r>
      <w:r w:rsidRPr="00D619BA">
        <w:rPr>
          <w:rFonts w:asciiTheme="majorHAnsi" w:hAnsiTheme="majorHAnsi" w:cstheme="majorHAnsi"/>
          <w:b/>
        </w:rPr>
        <w:tab/>
      </w:r>
      <w:r w:rsidR="005B75CF">
        <w:rPr>
          <w:rFonts w:asciiTheme="majorHAnsi" w:hAnsiTheme="majorHAnsi" w:cstheme="majorHAnsi"/>
          <w:b/>
        </w:rPr>
        <w:t xml:space="preserve">Sales Operations Manager </w:t>
      </w:r>
      <w:r w:rsidR="00D619BA">
        <w:rPr>
          <w:rFonts w:asciiTheme="majorHAnsi" w:hAnsiTheme="majorHAnsi" w:cstheme="majorHAnsi"/>
        </w:rPr>
        <w:t xml:space="preserve"> </w:t>
      </w:r>
    </w:p>
    <w:p w14:paraId="02A34CF7" w14:textId="77777777" w:rsidR="00D619BA" w:rsidRDefault="00D619BA">
      <w:pPr>
        <w:rPr>
          <w:rFonts w:asciiTheme="majorHAnsi" w:hAnsiTheme="majorHAnsi" w:cstheme="majorHAnsi"/>
        </w:rPr>
      </w:pPr>
    </w:p>
    <w:p w14:paraId="03171DF0" w14:textId="7A8CB25B" w:rsidR="00FB0BA8" w:rsidRPr="00D619BA" w:rsidRDefault="005E5C95">
      <w:pPr>
        <w:rPr>
          <w:rFonts w:asciiTheme="majorHAnsi" w:hAnsiTheme="majorHAnsi" w:cstheme="majorHAnsi"/>
        </w:rPr>
      </w:pPr>
      <w:r w:rsidRPr="00D619BA">
        <w:rPr>
          <w:rFonts w:asciiTheme="majorHAnsi" w:hAnsiTheme="majorHAnsi" w:cstheme="majorHAnsi"/>
        </w:rPr>
        <w:t>This is an exciting opportunity for a dynamic, target-driven sales professional who thrives on building meaningful relationships with employers and driving growth through apprenticeship and technical training solutions.</w:t>
      </w:r>
    </w:p>
    <w:p w14:paraId="28E44233" w14:textId="1F8FF23D" w:rsidR="00FB0BA8" w:rsidRPr="00D619BA" w:rsidRDefault="005B75CF">
      <w:pPr>
        <w:pStyle w:val="Heading2"/>
        <w:rPr>
          <w:rFonts w:cstheme="majorHAnsi"/>
          <w:sz w:val="22"/>
          <w:szCs w:val="22"/>
        </w:rPr>
      </w:pPr>
      <w:r>
        <w:rPr>
          <w:rFonts w:cstheme="majorHAnsi"/>
          <w:sz w:val="22"/>
          <w:szCs w:val="22"/>
        </w:rPr>
        <w:t>J</w:t>
      </w:r>
      <w:r w:rsidR="005E5C95" w:rsidRPr="00D619BA">
        <w:rPr>
          <w:rFonts w:cstheme="majorHAnsi"/>
          <w:sz w:val="22"/>
          <w:szCs w:val="22"/>
        </w:rPr>
        <w:t>ob Purpose</w:t>
      </w:r>
    </w:p>
    <w:p w14:paraId="57CC7957" w14:textId="0140EA47" w:rsidR="00FB0BA8" w:rsidRPr="00D619BA" w:rsidRDefault="005E5C95">
      <w:pPr>
        <w:rPr>
          <w:rFonts w:asciiTheme="majorHAnsi" w:hAnsiTheme="majorHAnsi" w:cstheme="majorHAnsi"/>
        </w:rPr>
      </w:pPr>
      <w:r w:rsidRPr="00D619BA">
        <w:rPr>
          <w:rFonts w:asciiTheme="majorHAnsi" w:hAnsiTheme="majorHAnsi" w:cstheme="majorHAnsi"/>
        </w:rPr>
        <w:t xml:space="preserve">The </w:t>
      </w:r>
      <w:r w:rsidR="005B75CF">
        <w:rPr>
          <w:rFonts w:asciiTheme="majorHAnsi" w:hAnsiTheme="majorHAnsi" w:cstheme="majorHAnsi"/>
        </w:rPr>
        <w:t xml:space="preserve">Client Solutions </w:t>
      </w:r>
      <w:r w:rsidRPr="00D619BA">
        <w:rPr>
          <w:rFonts w:asciiTheme="majorHAnsi" w:hAnsiTheme="majorHAnsi" w:cstheme="majorHAnsi"/>
        </w:rPr>
        <w:t xml:space="preserve">Executive will play a key role in driving new business growth and </w:t>
      </w:r>
      <w:proofErr w:type="gramStart"/>
      <w:r w:rsidRPr="00D619BA">
        <w:rPr>
          <w:rFonts w:asciiTheme="majorHAnsi" w:hAnsiTheme="majorHAnsi" w:cstheme="majorHAnsi"/>
        </w:rPr>
        <w:t>expanding</w:t>
      </w:r>
      <w:proofErr w:type="gramEnd"/>
      <w:r w:rsidRPr="00D619BA">
        <w:rPr>
          <w:rFonts w:asciiTheme="majorHAnsi" w:hAnsiTheme="majorHAnsi" w:cstheme="majorHAnsi"/>
        </w:rPr>
        <w:t xml:space="preserve"> Firebrand’s footprint across the UK apprenticeship and technology training markets.</w:t>
      </w:r>
      <w:r w:rsidRPr="00D619BA">
        <w:rPr>
          <w:rFonts w:asciiTheme="majorHAnsi" w:hAnsiTheme="majorHAnsi" w:cstheme="majorHAnsi"/>
        </w:rPr>
        <w:br/>
      </w:r>
      <w:r w:rsidRPr="00D619BA">
        <w:rPr>
          <w:rFonts w:asciiTheme="majorHAnsi" w:hAnsiTheme="majorHAnsi" w:cstheme="majorHAnsi"/>
        </w:rPr>
        <w:br/>
        <w:t xml:space="preserve">You will be responsible for identifying, developing, and closing new opportunities with </w:t>
      </w:r>
      <w:proofErr w:type="gramStart"/>
      <w:r w:rsidR="005B75CF">
        <w:rPr>
          <w:rFonts w:asciiTheme="majorHAnsi" w:hAnsiTheme="majorHAnsi" w:cstheme="majorHAnsi"/>
        </w:rPr>
        <w:t xml:space="preserve">SME’s  </w:t>
      </w:r>
      <w:r w:rsidRPr="00D619BA">
        <w:rPr>
          <w:rFonts w:asciiTheme="majorHAnsi" w:hAnsiTheme="majorHAnsi" w:cstheme="majorHAnsi"/>
        </w:rPr>
        <w:t>who</w:t>
      </w:r>
      <w:proofErr w:type="gramEnd"/>
      <w:r w:rsidRPr="00D619BA">
        <w:rPr>
          <w:rFonts w:asciiTheme="majorHAnsi" w:hAnsiTheme="majorHAnsi" w:cstheme="majorHAnsi"/>
        </w:rPr>
        <w:t xml:space="preserve"> are looking to recruit or upskill through Firebrand’s award-winning apprenticeship programmes. Working closely with </w:t>
      </w:r>
      <w:r w:rsidR="00281B06">
        <w:rPr>
          <w:rFonts w:asciiTheme="majorHAnsi" w:hAnsiTheme="majorHAnsi" w:cstheme="majorHAnsi"/>
        </w:rPr>
        <w:t>our recruitment</w:t>
      </w:r>
      <w:r w:rsidRPr="00D619BA">
        <w:rPr>
          <w:rFonts w:asciiTheme="majorHAnsi" w:hAnsiTheme="majorHAnsi" w:cstheme="majorHAnsi"/>
        </w:rPr>
        <w:t xml:space="preserve"> team, you will ensure that every employer experiences the highest standard of service, from first contact through to onboarding.</w:t>
      </w:r>
      <w:r w:rsidRPr="00D619BA">
        <w:rPr>
          <w:rFonts w:asciiTheme="majorHAnsi" w:hAnsiTheme="majorHAnsi" w:cstheme="majorHAnsi"/>
        </w:rPr>
        <w:br/>
      </w:r>
      <w:r w:rsidRPr="00D619BA">
        <w:rPr>
          <w:rFonts w:asciiTheme="majorHAnsi" w:hAnsiTheme="majorHAnsi" w:cstheme="majorHAnsi"/>
        </w:rPr>
        <w:br/>
        <w:t>This role is ideal for someone who is confident in B2B sales, understands the apprenticeship and digital skills landscape, and is motivated by achieving measurable results that contribute to the success of both learners and employers.</w:t>
      </w:r>
    </w:p>
    <w:p w14:paraId="5A57F524" w14:textId="77777777" w:rsidR="00FB0BA8" w:rsidRPr="00D619BA" w:rsidRDefault="005E5C95">
      <w:pPr>
        <w:pStyle w:val="Heading2"/>
        <w:rPr>
          <w:rFonts w:cstheme="majorHAnsi"/>
          <w:sz w:val="22"/>
          <w:szCs w:val="22"/>
        </w:rPr>
      </w:pPr>
      <w:r w:rsidRPr="00D619BA">
        <w:rPr>
          <w:rFonts w:cstheme="majorHAnsi"/>
          <w:sz w:val="22"/>
          <w:szCs w:val="22"/>
        </w:rPr>
        <w:t>Key Responsibilities</w:t>
      </w:r>
    </w:p>
    <w:p w14:paraId="7B644D8D" w14:textId="2555C25F" w:rsidR="00FB0BA8" w:rsidRPr="00D619BA" w:rsidRDefault="005E5C95">
      <w:pPr>
        <w:pStyle w:val="ListBullet"/>
        <w:rPr>
          <w:rFonts w:asciiTheme="majorHAnsi" w:hAnsiTheme="majorHAnsi" w:cstheme="majorHAnsi"/>
        </w:rPr>
      </w:pPr>
      <w:r w:rsidRPr="00D619BA">
        <w:rPr>
          <w:rFonts w:asciiTheme="majorHAnsi" w:hAnsiTheme="majorHAnsi" w:cstheme="majorHAnsi"/>
        </w:rPr>
        <w:t xml:space="preserve">Identify, engage, and convert new employer leads across target sectors including technology, </w:t>
      </w:r>
      <w:r w:rsidR="00281B06">
        <w:rPr>
          <w:rFonts w:asciiTheme="majorHAnsi" w:hAnsiTheme="majorHAnsi" w:cstheme="majorHAnsi"/>
        </w:rPr>
        <w:t>retail, law, industrial, financial services</w:t>
      </w:r>
      <w:r w:rsidRPr="00D619BA">
        <w:rPr>
          <w:rFonts w:asciiTheme="majorHAnsi" w:hAnsiTheme="majorHAnsi" w:cstheme="majorHAnsi"/>
        </w:rPr>
        <w:t xml:space="preserve"> and professional services</w:t>
      </w:r>
    </w:p>
    <w:p w14:paraId="52001481" w14:textId="77777777" w:rsidR="00FB0BA8" w:rsidRPr="00D619BA" w:rsidRDefault="005E5C95">
      <w:pPr>
        <w:pStyle w:val="ListBullet"/>
        <w:rPr>
          <w:rFonts w:asciiTheme="majorHAnsi" w:hAnsiTheme="majorHAnsi" w:cstheme="majorHAnsi"/>
        </w:rPr>
      </w:pPr>
      <w:r w:rsidRPr="00D619BA">
        <w:rPr>
          <w:rFonts w:asciiTheme="majorHAnsi" w:hAnsiTheme="majorHAnsi" w:cstheme="majorHAnsi"/>
        </w:rPr>
        <w:t>Conduct discovery calls, needs analysis, and presentations to understand client requirements and propose tailored apprenticeship solutions</w:t>
      </w:r>
    </w:p>
    <w:p w14:paraId="681F837C" w14:textId="77777777" w:rsidR="00FB0BA8" w:rsidRPr="00D619BA" w:rsidRDefault="005E5C95">
      <w:pPr>
        <w:pStyle w:val="ListBullet"/>
        <w:rPr>
          <w:rFonts w:asciiTheme="majorHAnsi" w:hAnsiTheme="majorHAnsi" w:cstheme="majorHAnsi"/>
        </w:rPr>
      </w:pPr>
      <w:r w:rsidRPr="00D619BA">
        <w:rPr>
          <w:rFonts w:asciiTheme="majorHAnsi" w:hAnsiTheme="majorHAnsi" w:cstheme="majorHAnsi"/>
        </w:rPr>
        <w:t>Manage a pipeline of prospects through the full sales cycle – from initial contact to contract signature</w:t>
      </w:r>
    </w:p>
    <w:p w14:paraId="1C041819" w14:textId="77777777" w:rsidR="00FB0BA8" w:rsidRPr="00D619BA" w:rsidRDefault="005E5C95">
      <w:pPr>
        <w:pStyle w:val="ListBullet"/>
        <w:rPr>
          <w:rFonts w:asciiTheme="majorHAnsi" w:hAnsiTheme="majorHAnsi" w:cstheme="majorHAnsi"/>
        </w:rPr>
      </w:pPr>
      <w:r w:rsidRPr="00D619BA">
        <w:rPr>
          <w:rFonts w:asciiTheme="majorHAnsi" w:hAnsiTheme="majorHAnsi" w:cstheme="majorHAnsi"/>
        </w:rPr>
        <w:lastRenderedPageBreak/>
        <w:t>Collaborate with marketing to optimise lead generation campaigns and ensure timely follow-up on inbound enquiries</w:t>
      </w:r>
    </w:p>
    <w:p w14:paraId="641D27B5" w14:textId="77777777" w:rsidR="00FB0BA8" w:rsidRPr="00D619BA" w:rsidRDefault="005E5C95">
      <w:pPr>
        <w:pStyle w:val="ListBullet"/>
        <w:rPr>
          <w:rFonts w:asciiTheme="majorHAnsi" w:hAnsiTheme="majorHAnsi" w:cstheme="majorHAnsi"/>
        </w:rPr>
      </w:pPr>
      <w:r w:rsidRPr="00D619BA">
        <w:rPr>
          <w:rFonts w:asciiTheme="majorHAnsi" w:hAnsiTheme="majorHAnsi" w:cstheme="majorHAnsi"/>
        </w:rPr>
        <w:t>Maintain accurate and up-to-date records in CRM (Salesforce) to support forecasting and reporting</w:t>
      </w:r>
    </w:p>
    <w:p w14:paraId="4D894689" w14:textId="77777777" w:rsidR="00FB0BA8" w:rsidRPr="00D619BA" w:rsidRDefault="005E5C95">
      <w:pPr>
        <w:pStyle w:val="ListBullet"/>
        <w:rPr>
          <w:rFonts w:asciiTheme="majorHAnsi" w:hAnsiTheme="majorHAnsi" w:cstheme="majorHAnsi"/>
        </w:rPr>
      </w:pPr>
      <w:r w:rsidRPr="00D619BA">
        <w:rPr>
          <w:rFonts w:asciiTheme="majorHAnsi" w:hAnsiTheme="majorHAnsi" w:cstheme="majorHAnsi"/>
        </w:rPr>
        <w:t>Work with internal stakeholders to ensure a seamless handover to delivery teams and a positive employer onboarding experience</w:t>
      </w:r>
    </w:p>
    <w:p w14:paraId="2663D24F" w14:textId="77777777" w:rsidR="00FB0BA8" w:rsidRPr="00D619BA" w:rsidRDefault="005E5C95">
      <w:pPr>
        <w:pStyle w:val="ListBullet"/>
        <w:rPr>
          <w:rFonts w:asciiTheme="majorHAnsi" w:hAnsiTheme="majorHAnsi" w:cstheme="majorHAnsi"/>
        </w:rPr>
      </w:pPr>
      <w:r w:rsidRPr="00D619BA">
        <w:rPr>
          <w:rFonts w:asciiTheme="majorHAnsi" w:hAnsiTheme="majorHAnsi" w:cstheme="majorHAnsi"/>
        </w:rPr>
        <w:t>Meet and exceed individual and team sales targets, contributing to Firebrand’s overall growth objectives</w:t>
      </w:r>
    </w:p>
    <w:p w14:paraId="5E87E0B0" w14:textId="77777777" w:rsidR="00FB0BA8" w:rsidRPr="00D619BA" w:rsidRDefault="005E5C95">
      <w:pPr>
        <w:pStyle w:val="ListBullet"/>
        <w:rPr>
          <w:rFonts w:asciiTheme="majorHAnsi" w:hAnsiTheme="majorHAnsi" w:cstheme="majorHAnsi"/>
        </w:rPr>
      </w:pPr>
      <w:r w:rsidRPr="00D619BA">
        <w:rPr>
          <w:rFonts w:asciiTheme="majorHAnsi" w:hAnsiTheme="majorHAnsi" w:cstheme="majorHAnsi"/>
        </w:rPr>
        <w:t>Stay informed about government funding, apprenticeship levy changes, and emerging training products</w:t>
      </w:r>
    </w:p>
    <w:p w14:paraId="1DC39E6D" w14:textId="77777777" w:rsidR="00FB0BA8" w:rsidRPr="00D619BA" w:rsidRDefault="005E5C95">
      <w:pPr>
        <w:pStyle w:val="ListBullet"/>
        <w:rPr>
          <w:rFonts w:asciiTheme="majorHAnsi" w:hAnsiTheme="majorHAnsi" w:cstheme="majorHAnsi"/>
        </w:rPr>
      </w:pPr>
      <w:r w:rsidRPr="00D619BA">
        <w:rPr>
          <w:rFonts w:asciiTheme="majorHAnsi" w:hAnsiTheme="majorHAnsi" w:cstheme="majorHAnsi"/>
        </w:rPr>
        <w:t>Represent Firebrand at industry events, careers fairs, and employer forums to promote our brand and services</w:t>
      </w:r>
    </w:p>
    <w:p w14:paraId="74A170F2" w14:textId="77777777" w:rsidR="00FB0BA8" w:rsidRPr="00D619BA" w:rsidRDefault="005E5C95">
      <w:pPr>
        <w:pStyle w:val="ListBullet"/>
        <w:rPr>
          <w:rFonts w:asciiTheme="majorHAnsi" w:hAnsiTheme="majorHAnsi" w:cstheme="majorHAnsi"/>
        </w:rPr>
      </w:pPr>
      <w:r w:rsidRPr="00D619BA">
        <w:rPr>
          <w:rFonts w:asciiTheme="majorHAnsi" w:hAnsiTheme="majorHAnsi" w:cstheme="majorHAnsi"/>
        </w:rPr>
        <w:t>Provide employer feedback to support the continuous improvement of Firebrand’s training portfolio</w:t>
      </w:r>
    </w:p>
    <w:p w14:paraId="7076DA57" w14:textId="77777777" w:rsidR="00FB0BA8" w:rsidRPr="00D619BA" w:rsidRDefault="005E5C95">
      <w:pPr>
        <w:pStyle w:val="Heading2"/>
        <w:rPr>
          <w:rFonts w:cstheme="majorHAnsi"/>
          <w:sz w:val="22"/>
          <w:szCs w:val="22"/>
        </w:rPr>
      </w:pPr>
      <w:r w:rsidRPr="00D619BA">
        <w:rPr>
          <w:rFonts w:cstheme="majorHAnsi"/>
          <w:sz w:val="22"/>
          <w:szCs w:val="22"/>
        </w:rPr>
        <w:t>Skills, Experience &amp; Qualifications Required – Essential</w:t>
      </w:r>
    </w:p>
    <w:p w14:paraId="1AA32123" w14:textId="24400C04" w:rsidR="00FB0BA8" w:rsidRPr="00D619BA" w:rsidRDefault="005E5C95">
      <w:pPr>
        <w:pStyle w:val="ListBullet"/>
        <w:rPr>
          <w:rFonts w:asciiTheme="majorHAnsi" w:hAnsiTheme="majorHAnsi" w:cstheme="majorHAnsi"/>
        </w:rPr>
      </w:pPr>
      <w:r w:rsidRPr="00D619BA">
        <w:rPr>
          <w:rFonts w:asciiTheme="majorHAnsi" w:hAnsiTheme="majorHAnsi" w:cstheme="majorHAnsi"/>
        </w:rPr>
        <w:t>Proven experience in B2B sales</w:t>
      </w:r>
      <w:r w:rsidR="005B75CF">
        <w:rPr>
          <w:rFonts w:asciiTheme="majorHAnsi" w:hAnsiTheme="majorHAnsi" w:cstheme="majorHAnsi"/>
        </w:rPr>
        <w:t xml:space="preserve"> / </w:t>
      </w:r>
      <w:r w:rsidRPr="00D619BA">
        <w:rPr>
          <w:rFonts w:asciiTheme="majorHAnsi" w:hAnsiTheme="majorHAnsi" w:cstheme="majorHAnsi"/>
        </w:rPr>
        <w:t>business development</w:t>
      </w:r>
    </w:p>
    <w:p w14:paraId="7F3AF3FC" w14:textId="77777777" w:rsidR="00FB0BA8" w:rsidRPr="00D619BA" w:rsidRDefault="005E5C95">
      <w:pPr>
        <w:pStyle w:val="ListBullet"/>
        <w:rPr>
          <w:rFonts w:asciiTheme="majorHAnsi" w:hAnsiTheme="majorHAnsi" w:cstheme="majorHAnsi"/>
        </w:rPr>
      </w:pPr>
      <w:r w:rsidRPr="00D619BA">
        <w:rPr>
          <w:rFonts w:asciiTheme="majorHAnsi" w:hAnsiTheme="majorHAnsi" w:cstheme="majorHAnsi"/>
        </w:rPr>
        <w:t>GCSE English and Maths at grade 4 or above (or equivalent)</w:t>
      </w:r>
    </w:p>
    <w:p w14:paraId="13AEF433" w14:textId="77777777" w:rsidR="00FB0BA8" w:rsidRPr="00D619BA" w:rsidRDefault="005E5C95">
      <w:pPr>
        <w:pStyle w:val="ListBullet"/>
        <w:rPr>
          <w:rFonts w:asciiTheme="majorHAnsi" w:hAnsiTheme="majorHAnsi" w:cstheme="majorHAnsi"/>
        </w:rPr>
      </w:pPr>
      <w:r w:rsidRPr="00D619BA">
        <w:rPr>
          <w:rFonts w:asciiTheme="majorHAnsi" w:hAnsiTheme="majorHAnsi" w:cstheme="majorHAnsi"/>
        </w:rPr>
        <w:t>Demonstrated ability to manage a sales pipeline, achieve targets, and deliver strong conversion rates</w:t>
      </w:r>
    </w:p>
    <w:p w14:paraId="39DB0080" w14:textId="77777777" w:rsidR="00FB0BA8" w:rsidRPr="00D619BA" w:rsidRDefault="005E5C95">
      <w:pPr>
        <w:pStyle w:val="ListBullet"/>
        <w:rPr>
          <w:rFonts w:asciiTheme="majorHAnsi" w:hAnsiTheme="majorHAnsi" w:cstheme="majorHAnsi"/>
        </w:rPr>
      </w:pPr>
      <w:r w:rsidRPr="00D619BA">
        <w:rPr>
          <w:rFonts w:asciiTheme="majorHAnsi" w:hAnsiTheme="majorHAnsi" w:cstheme="majorHAnsi"/>
        </w:rPr>
        <w:t>Confident communicator with excellent presentation, negotiation, and relationship-building skills</w:t>
      </w:r>
    </w:p>
    <w:p w14:paraId="21AEFC47" w14:textId="77777777" w:rsidR="00FB0BA8" w:rsidRPr="00D619BA" w:rsidRDefault="005E5C95">
      <w:pPr>
        <w:pStyle w:val="ListBullet"/>
        <w:rPr>
          <w:rFonts w:asciiTheme="majorHAnsi" w:hAnsiTheme="majorHAnsi" w:cstheme="majorHAnsi"/>
        </w:rPr>
      </w:pPr>
      <w:r w:rsidRPr="00D619BA">
        <w:rPr>
          <w:rFonts w:asciiTheme="majorHAnsi" w:hAnsiTheme="majorHAnsi" w:cstheme="majorHAnsi"/>
        </w:rPr>
        <w:t>Strong commercial awareness and understanding of employer needs in skills development</w:t>
      </w:r>
    </w:p>
    <w:p w14:paraId="5110F819" w14:textId="0AA8201A" w:rsidR="00FB0BA8" w:rsidRPr="00D619BA" w:rsidRDefault="005E5C95">
      <w:pPr>
        <w:pStyle w:val="ListBullet"/>
        <w:rPr>
          <w:rFonts w:asciiTheme="majorHAnsi" w:hAnsiTheme="majorHAnsi" w:cstheme="majorHAnsi"/>
        </w:rPr>
      </w:pPr>
      <w:r w:rsidRPr="00D619BA">
        <w:rPr>
          <w:rFonts w:asciiTheme="majorHAnsi" w:hAnsiTheme="majorHAnsi" w:cstheme="majorHAnsi"/>
        </w:rPr>
        <w:t xml:space="preserve">CRM experience </w:t>
      </w:r>
    </w:p>
    <w:p w14:paraId="130ABBCA" w14:textId="77777777" w:rsidR="00FB0BA8" w:rsidRPr="00D619BA" w:rsidRDefault="005E5C95">
      <w:pPr>
        <w:pStyle w:val="ListBullet"/>
        <w:rPr>
          <w:rFonts w:asciiTheme="majorHAnsi" w:hAnsiTheme="majorHAnsi" w:cstheme="majorHAnsi"/>
        </w:rPr>
      </w:pPr>
      <w:r w:rsidRPr="00D619BA">
        <w:rPr>
          <w:rFonts w:asciiTheme="majorHAnsi" w:hAnsiTheme="majorHAnsi" w:cstheme="majorHAnsi"/>
        </w:rPr>
        <w:t>Competent in Microsoft Office and data analysis tools for tracking performance and forecasting</w:t>
      </w:r>
    </w:p>
    <w:p w14:paraId="1DD2ECA8" w14:textId="77777777" w:rsidR="00FB0BA8" w:rsidRPr="00D619BA" w:rsidRDefault="005E5C95">
      <w:pPr>
        <w:pStyle w:val="ListBullet"/>
        <w:rPr>
          <w:rFonts w:asciiTheme="majorHAnsi" w:hAnsiTheme="majorHAnsi" w:cstheme="majorHAnsi"/>
        </w:rPr>
      </w:pPr>
      <w:r w:rsidRPr="00D619BA">
        <w:rPr>
          <w:rFonts w:asciiTheme="majorHAnsi" w:hAnsiTheme="majorHAnsi" w:cstheme="majorHAnsi"/>
        </w:rPr>
        <w:t>Self-motivated and proactive with a results-driven attitude</w:t>
      </w:r>
    </w:p>
    <w:p w14:paraId="3FCDAC51" w14:textId="77777777" w:rsidR="00FB0BA8" w:rsidRPr="00D619BA" w:rsidRDefault="005E5C95">
      <w:pPr>
        <w:pStyle w:val="ListBullet"/>
        <w:rPr>
          <w:rFonts w:asciiTheme="majorHAnsi" w:hAnsiTheme="majorHAnsi" w:cstheme="majorHAnsi"/>
        </w:rPr>
      </w:pPr>
      <w:r w:rsidRPr="00D619BA">
        <w:rPr>
          <w:rFonts w:asciiTheme="majorHAnsi" w:hAnsiTheme="majorHAnsi" w:cstheme="majorHAnsi"/>
        </w:rPr>
        <w:t>Strong organisational skills and attention to detail</w:t>
      </w:r>
    </w:p>
    <w:p w14:paraId="50587D9C" w14:textId="77777777" w:rsidR="00FB0BA8" w:rsidRPr="00D619BA" w:rsidRDefault="005E5C95">
      <w:pPr>
        <w:pStyle w:val="ListBullet"/>
        <w:rPr>
          <w:rFonts w:asciiTheme="majorHAnsi" w:hAnsiTheme="majorHAnsi" w:cstheme="majorHAnsi"/>
        </w:rPr>
      </w:pPr>
      <w:r w:rsidRPr="00D619BA">
        <w:rPr>
          <w:rFonts w:asciiTheme="majorHAnsi" w:hAnsiTheme="majorHAnsi" w:cstheme="majorHAnsi"/>
        </w:rPr>
        <w:t>Ability to work independently while collaborating effectively with remote teams</w:t>
      </w:r>
    </w:p>
    <w:p w14:paraId="6DD7AFDF" w14:textId="77777777" w:rsidR="00FB0BA8" w:rsidRPr="00D619BA" w:rsidRDefault="005E5C95">
      <w:pPr>
        <w:pStyle w:val="Heading2"/>
        <w:rPr>
          <w:rFonts w:cstheme="majorHAnsi"/>
          <w:sz w:val="22"/>
          <w:szCs w:val="22"/>
        </w:rPr>
      </w:pPr>
      <w:r w:rsidRPr="00D619BA">
        <w:rPr>
          <w:rFonts w:cstheme="majorHAnsi"/>
          <w:sz w:val="22"/>
          <w:szCs w:val="22"/>
        </w:rPr>
        <w:t>Skills, Experience &amp; Qualifications Required – Desirable</w:t>
      </w:r>
    </w:p>
    <w:p w14:paraId="0682F4ED" w14:textId="77777777" w:rsidR="00FB0BA8" w:rsidRPr="00D619BA" w:rsidRDefault="005E5C95">
      <w:pPr>
        <w:pStyle w:val="ListBullet"/>
        <w:rPr>
          <w:rFonts w:asciiTheme="majorHAnsi" w:hAnsiTheme="majorHAnsi" w:cstheme="majorHAnsi"/>
        </w:rPr>
      </w:pPr>
      <w:r w:rsidRPr="00D619BA">
        <w:rPr>
          <w:rFonts w:asciiTheme="majorHAnsi" w:hAnsiTheme="majorHAnsi" w:cstheme="majorHAnsi"/>
        </w:rPr>
        <w:t>Experience selling apprenticeship or workforce development programmes</w:t>
      </w:r>
    </w:p>
    <w:p w14:paraId="68FAE5C3" w14:textId="77777777" w:rsidR="00FB0BA8" w:rsidRPr="00D619BA" w:rsidRDefault="005E5C95">
      <w:pPr>
        <w:pStyle w:val="ListBullet"/>
        <w:rPr>
          <w:rFonts w:asciiTheme="majorHAnsi" w:hAnsiTheme="majorHAnsi" w:cstheme="majorHAnsi"/>
        </w:rPr>
      </w:pPr>
      <w:r w:rsidRPr="00D619BA">
        <w:rPr>
          <w:rFonts w:asciiTheme="majorHAnsi" w:hAnsiTheme="majorHAnsi" w:cstheme="majorHAnsi"/>
        </w:rPr>
        <w:t>Knowledge of the Apprenticeship Levy and UK funding frameworks</w:t>
      </w:r>
    </w:p>
    <w:p w14:paraId="7C4D567C" w14:textId="77777777" w:rsidR="00FB0BA8" w:rsidRPr="00D619BA" w:rsidRDefault="005E5C95">
      <w:pPr>
        <w:pStyle w:val="ListBullet"/>
        <w:rPr>
          <w:rFonts w:asciiTheme="majorHAnsi" w:hAnsiTheme="majorHAnsi" w:cstheme="majorHAnsi"/>
        </w:rPr>
      </w:pPr>
      <w:r w:rsidRPr="00D619BA">
        <w:rPr>
          <w:rFonts w:asciiTheme="majorHAnsi" w:hAnsiTheme="majorHAnsi" w:cstheme="majorHAnsi"/>
        </w:rPr>
        <w:t>Experience in the technology or digital skills sector</w:t>
      </w:r>
    </w:p>
    <w:p w14:paraId="3DFBBB6C" w14:textId="5819F7C3" w:rsidR="00FB0BA8" w:rsidRPr="00D619BA" w:rsidRDefault="005E5C95">
      <w:pPr>
        <w:pStyle w:val="ListBullet"/>
        <w:rPr>
          <w:rFonts w:asciiTheme="majorHAnsi" w:hAnsiTheme="majorHAnsi" w:cstheme="majorHAnsi"/>
        </w:rPr>
      </w:pPr>
      <w:r w:rsidRPr="00D619BA">
        <w:rPr>
          <w:rFonts w:asciiTheme="majorHAnsi" w:hAnsiTheme="majorHAnsi" w:cstheme="majorHAnsi"/>
        </w:rPr>
        <w:t>Familiarity with lead qualification frameworks (e.g.</w:t>
      </w:r>
      <w:r w:rsidR="00281B06">
        <w:rPr>
          <w:rFonts w:asciiTheme="majorHAnsi" w:hAnsiTheme="majorHAnsi" w:cstheme="majorHAnsi"/>
        </w:rPr>
        <w:t xml:space="preserve"> </w:t>
      </w:r>
      <w:r w:rsidRPr="00D619BA">
        <w:rPr>
          <w:rFonts w:asciiTheme="majorHAnsi" w:hAnsiTheme="majorHAnsi" w:cstheme="majorHAnsi"/>
        </w:rPr>
        <w:t>MEDDIC)</w:t>
      </w:r>
    </w:p>
    <w:p w14:paraId="7D51F91E" w14:textId="45D1B17F" w:rsidR="00FB0BA8" w:rsidRPr="00D619BA" w:rsidRDefault="005E5C95">
      <w:pPr>
        <w:pStyle w:val="ListBullet"/>
        <w:rPr>
          <w:rFonts w:asciiTheme="majorHAnsi" w:hAnsiTheme="majorHAnsi" w:cstheme="majorHAnsi"/>
        </w:rPr>
      </w:pPr>
      <w:r w:rsidRPr="00D619BA">
        <w:rPr>
          <w:rFonts w:asciiTheme="majorHAnsi" w:hAnsiTheme="majorHAnsi" w:cstheme="majorHAnsi"/>
        </w:rPr>
        <w:t>Power BI or Excel skills</w:t>
      </w:r>
    </w:p>
    <w:p w14:paraId="4CCF00C3" w14:textId="77777777" w:rsidR="00FB0BA8" w:rsidRPr="00D619BA" w:rsidRDefault="005E5C95">
      <w:pPr>
        <w:pStyle w:val="ListBullet"/>
        <w:rPr>
          <w:rFonts w:asciiTheme="majorHAnsi" w:hAnsiTheme="majorHAnsi" w:cstheme="majorHAnsi"/>
        </w:rPr>
      </w:pPr>
      <w:r w:rsidRPr="00D619BA">
        <w:rPr>
          <w:rFonts w:asciiTheme="majorHAnsi" w:hAnsiTheme="majorHAnsi" w:cstheme="majorHAnsi"/>
        </w:rPr>
        <w:t>Relevant qualification in sales, marketing, or business</w:t>
      </w:r>
    </w:p>
    <w:sectPr w:rsidR="00FB0BA8" w:rsidRPr="00D619B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93812870">
    <w:abstractNumId w:val="8"/>
  </w:num>
  <w:num w:numId="2" w16cid:durableId="1850289694">
    <w:abstractNumId w:val="6"/>
  </w:num>
  <w:num w:numId="3" w16cid:durableId="671487937">
    <w:abstractNumId w:val="5"/>
  </w:num>
  <w:num w:numId="4" w16cid:durableId="1051687072">
    <w:abstractNumId w:val="4"/>
  </w:num>
  <w:num w:numId="5" w16cid:durableId="1302812384">
    <w:abstractNumId w:val="7"/>
  </w:num>
  <w:num w:numId="6" w16cid:durableId="1607884645">
    <w:abstractNumId w:val="3"/>
  </w:num>
  <w:num w:numId="7" w16cid:durableId="566454767">
    <w:abstractNumId w:val="2"/>
  </w:num>
  <w:num w:numId="8" w16cid:durableId="1388335592">
    <w:abstractNumId w:val="1"/>
  </w:num>
  <w:num w:numId="9" w16cid:durableId="165067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9F4"/>
    <w:rsid w:val="00034616"/>
    <w:rsid w:val="0006063C"/>
    <w:rsid w:val="00106323"/>
    <w:rsid w:val="0015074B"/>
    <w:rsid w:val="00281B06"/>
    <w:rsid w:val="0029639D"/>
    <w:rsid w:val="00326F90"/>
    <w:rsid w:val="004B3E02"/>
    <w:rsid w:val="005B75CF"/>
    <w:rsid w:val="005E5C95"/>
    <w:rsid w:val="00AA1D8D"/>
    <w:rsid w:val="00B47730"/>
    <w:rsid w:val="00B57E71"/>
    <w:rsid w:val="00BA4F96"/>
    <w:rsid w:val="00CB0664"/>
    <w:rsid w:val="00D21AAE"/>
    <w:rsid w:val="00D619BA"/>
    <w:rsid w:val="00FB0BA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BB4261"/>
  <w14:defaultImageDpi w14:val="300"/>
  <w15:docId w15:val="{48A34495-14D0-4447-A2B6-B36F231D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3047</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Helen Hooper</cp:lastModifiedBy>
  <cp:revision>2</cp:revision>
  <dcterms:created xsi:type="dcterms:W3CDTF">2025-10-21T09:33:00Z</dcterms:created>
  <dcterms:modified xsi:type="dcterms:W3CDTF">2025-10-21T09:33:00Z</dcterms:modified>
  <cp:category/>
</cp:coreProperties>
</file>